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WINGFIELD MOTHER'S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shirleyp    </w:t>
      </w:r>
      <w:r>
        <w:t xml:space="preserve">   shirleyb    </w:t>
      </w:r>
      <w:r>
        <w:t xml:space="preserve">   tequisha    </w:t>
      </w:r>
      <w:r>
        <w:t xml:space="preserve">   elizabeth    </w:t>
      </w:r>
      <w:r>
        <w:t xml:space="preserve">   denise    </w:t>
      </w:r>
      <w:r>
        <w:t xml:space="preserve">   shantae    </w:t>
      </w:r>
      <w:r>
        <w:t xml:space="preserve">   pauline    </w:t>
      </w:r>
      <w:r>
        <w:t xml:space="preserve">   orlando    </w:t>
      </w:r>
      <w:r>
        <w:t xml:space="preserve">   cheryl    </w:t>
      </w:r>
      <w:r>
        <w:t xml:space="preserve">   dorothy    </w:t>
      </w:r>
      <w:r>
        <w:t xml:space="preserve">   kathy    </w:t>
      </w:r>
      <w:r>
        <w:t xml:space="preserve">   susie    </w:t>
      </w:r>
      <w:r>
        <w:t xml:space="preserve">   regina    </w:t>
      </w:r>
      <w:r>
        <w:t xml:space="preserve">   mary    </w:t>
      </w:r>
      <w:r>
        <w:t xml:space="preserve">   karen    </w:t>
      </w:r>
      <w:r>
        <w:t xml:space="preserve">   nita    </w:t>
      </w:r>
      <w:r>
        <w:t xml:space="preserve">   letha    </w:t>
      </w:r>
      <w:r>
        <w:t xml:space="preserve">   brenda    </w:t>
      </w:r>
      <w:r>
        <w:t xml:space="preserve">   virginia    </w:t>
      </w:r>
      <w:r>
        <w:t xml:space="preserve">   Melvinia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WINGFIELD MOTHER'S DAY PUZZLE</dc:title>
  <dcterms:created xsi:type="dcterms:W3CDTF">2021-10-11T21:59:33Z</dcterms:created>
  <dcterms:modified xsi:type="dcterms:W3CDTF">2021-10-11T21:59:33Z</dcterms:modified>
</cp:coreProperties>
</file>