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WINGS OF FIRE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Large"/>
      </w:pPr>
      <w:r>
        <w:t xml:space="preserve">   starflight    </w:t>
      </w:r>
      <w:r>
        <w:t xml:space="preserve">   tsunami    </w:t>
      </w:r>
      <w:r>
        <w:t xml:space="preserve">   glory    </w:t>
      </w:r>
      <w:r>
        <w:t xml:space="preserve">   clay    </w:t>
      </w:r>
      <w:r>
        <w:t xml:space="preserve">   sunny    </w:t>
      </w:r>
      <w:r>
        <w:t xml:space="preserve">   seawing    </w:t>
      </w:r>
      <w:r>
        <w:t xml:space="preserve">   rainwing    </w:t>
      </w:r>
      <w:r>
        <w:t xml:space="preserve">   icewing    </w:t>
      </w:r>
      <w:r>
        <w:t xml:space="preserve">   mudwing    </w:t>
      </w:r>
      <w:r>
        <w:t xml:space="preserve">   nightwing    </w:t>
      </w:r>
      <w:r>
        <w:t xml:space="preserve">   sandwing    </w:t>
      </w:r>
      <w:r>
        <w:t xml:space="preserve">   skywing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WINGS OF FIRE</dc:title>
  <dcterms:created xsi:type="dcterms:W3CDTF">2021-10-11T22:00:37Z</dcterms:created>
  <dcterms:modified xsi:type="dcterms:W3CDTF">2021-10-11T22:00:37Z</dcterms:modified>
</cp:coreProperties>
</file>