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DUNGEON    </w:t>
      </w:r>
      <w:r>
        <w:t xml:space="preserve">   DRAGON    </w:t>
      </w:r>
      <w:r>
        <w:t xml:space="preserve">   FIERCE    </w:t>
      </w:r>
      <w:r>
        <w:t xml:space="preserve">   FIGHTING    </w:t>
      </w:r>
      <w:r>
        <w:t xml:space="preserve">   FIREBALLS    </w:t>
      </w:r>
      <w:r>
        <w:t xml:space="preserve">   RAINWING    </w:t>
      </w:r>
      <w:r>
        <w:t xml:space="preserve">   SEAWING    </w:t>
      </w:r>
      <w:r>
        <w:t xml:space="preserve">   ICEWING    </w:t>
      </w:r>
      <w:r>
        <w:t xml:space="preserve">   SKYWING    </w:t>
      </w:r>
      <w:r>
        <w:t xml:space="preserve">   MUDWING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2021-10-11T22:01:19Z</dcterms:created>
  <dcterms:modified xsi:type="dcterms:W3CDTF">2021-10-11T22:01:19Z</dcterms:modified>
</cp:coreProperties>
</file>