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VOLCANO    </w:t>
      </w:r>
      <w:r>
        <w:t xml:space="preserve">   DREAMVISITOR    </w:t>
      </w:r>
      <w:r>
        <w:t xml:space="preserve">   RAINWING    </w:t>
      </w:r>
      <w:r>
        <w:t xml:space="preserve">   NIGHTWING    </w:t>
      </w:r>
      <w:r>
        <w:t xml:space="preserve">   TSUNAMI    </w:t>
      </w:r>
      <w:r>
        <w:t xml:space="preserve">   CLAY    </w:t>
      </w:r>
      <w:r>
        <w:t xml:space="preserve">   SUNNY    </w:t>
      </w:r>
      <w:r>
        <w:t xml:space="preserve">   QUEEN    </w:t>
      </w:r>
      <w:r>
        <w:t xml:space="preserve">   BATTLEWINNER    </w:t>
      </w:r>
      <w:r>
        <w:t xml:space="preserve">   TALONSOFPEACE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2021-10-11T21:59:59Z</dcterms:created>
  <dcterms:modified xsi:type="dcterms:W3CDTF">2021-10-11T21:59:59Z</dcterms:modified>
</cp:coreProperties>
</file>