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Boy meets evil    </w:t>
      </w:r>
      <w:r>
        <w:t xml:space="preserve">   blood sweat and tears    </w:t>
      </w:r>
      <w:r>
        <w:t xml:space="preserve">   begin    </w:t>
      </w:r>
      <w:r>
        <w:t xml:space="preserve">   lie    </w:t>
      </w:r>
      <w:r>
        <w:t xml:space="preserve">   stigma    </w:t>
      </w:r>
      <w:r>
        <w:t xml:space="preserve">   first love    </w:t>
      </w:r>
      <w:r>
        <w:t xml:space="preserve">   reflection    </w:t>
      </w:r>
      <w:r>
        <w:t xml:space="preserve">   mama    </w:t>
      </w:r>
      <w:r>
        <w:t xml:space="preserve">   awake    </w:t>
      </w:r>
      <w:r>
        <w:t xml:space="preserve">   lost    </w:t>
      </w:r>
      <w:r>
        <w:t xml:space="preserve">   cypher    </w:t>
      </w:r>
      <w:r>
        <w:t xml:space="preserve">   am i wrong    </w:t>
      </w:r>
      <w:r>
        <w:t xml:space="preserve">   twenty first century girls    </w:t>
      </w:r>
      <w:r>
        <w:t xml:space="preserve">   two one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</dc:title>
  <dcterms:created xsi:type="dcterms:W3CDTF">2021-10-11T22:00:17Z</dcterms:created>
  <dcterms:modified xsi:type="dcterms:W3CDTF">2021-10-11T22:00:17Z</dcterms:modified>
</cp:coreProperties>
</file>