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WINNIPEG JETS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Wheeler    </w:t>
      </w:r>
      <w:r>
        <w:t xml:space="preserve">   Trouba    </w:t>
      </w:r>
      <w:r>
        <w:t xml:space="preserve">   Tanev    </w:t>
      </w:r>
      <w:r>
        <w:t xml:space="preserve">   Stastny    </w:t>
      </w:r>
      <w:r>
        <w:t xml:space="preserve">   Scheifele    </w:t>
      </w:r>
      <w:r>
        <w:t xml:space="preserve">   Roslovic    </w:t>
      </w:r>
      <w:r>
        <w:t xml:space="preserve">   Poolman    </w:t>
      </w:r>
      <w:r>
        <w:t xml:space="preserve">   Perreault    </w:t>
      </w:r>
      <w:r>
        <w:t xml:space="preserve">   Myers    </w:t>
      </w:r>
      <w:r>
        <w:t xml:space="preserve">   Morrow    </w:t>
      </w:r>
      <w:r>
        <w:t xml:space="preserve">   Morrissey    </w:t>
      </w:r>
      <w:r>
        <w:t xml:space="preserve">   Matthias    </w:t>
      </w:r>
      <w:r>
        <w:t xml:space="preserve">   Mason    </w:t>
      </w:r>
      <w:r>
        <w:t xml:space="preserve">   Little    </w:t>
      </w:r>
      <w:r>
        <w:t xml:space="preserve">   Lowry    </w:t>
      </w:r>
      <w:r>
        <w:t xml:space="preserve">   Laine    </w:t>
      </w:r>
      <w:r>
        <w:t xml:space="preserve">   Hendricks    </w:t>
      </w:r>
      <w:r>
        <w:t xml:space="preserve">   Kulikov    </w:t>
      </w:r>
      <w:r>
        <w:t xml:space="preserve">   Hellebuyck    </w:t>
      </w:r>
      <w:r>
        <w:t xml:space="preserve">   Enstrom    </w:t>
      </w:r>
      <w:r>
        <w:t xml:space="preserve">   Ehlers    </w:t>
      </w:r>
      <w:r>
        <w:t xml:space="preserve">   Dano    </w:t>
      </w:r>
      <w:r>
        <w:t xml:space="preserve">   Copp    </w:t>
      </w:r>
      <w:r>
        <w:t xml:space="preserve">   Connor    </w:t>
      </w:r>
      <w:r>
        <w:t xml:space="preserve">   Chiarot    </w:t>
      </w:r>
      <w:r>
        <w:t xml:space="preserve">   Armia    </w:t>
      </w:r>
      <w:r>
        <w:t xml:space="preserve">   Byfuglien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WINNIPEG JETS </dc:title>
  <dcterms:created xsi:type="dcterms:W3CDTF">2021-10-11T22:00:47Z</dcterms:created>
  <dcterms:modified xsi:type="dcterms:W3CDTF">2021-10-11T22:00:47Z</dcterms:modified>
</cp:coreProperties>
</file>