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January    </w:t>
      </w:r>
      <w:r>
        <w:t xml:space="preserve">   December    </w:t>
      </w:r>
      <w:r>
        <w:t xml:space="preserve">   November    </w:t>
      </w:r>
      <w:r>
        <w:t xml:space="preserve">   winter    </w:t>
      </w:r>
      <w:r>
        <w:t xml:space="preserve">   icicles    </w:t>
      </w:r>
      <w:r>
        <w:t xml:space="preserve">   sledding    </w:t>
      </w:r>
      <w:r>
        <w:t xml:space="preserve">   snowflakes    </w:t>
      </w:r>
      <w:r>
        <w:t xml:space="preserve">   snowman    </w:t>
      </w:r>
      <w:r>
        <w:t xml:space="preserve">   earmuffs    </w:t>
      </w:r>
      <w:r>
        <w:t xml:space="preserve">   freeze    </w:t>
      </w:r>
      <w:r>
        <w:t xml:space="preserve">   toque    </w:t>
      </w:r>
      <w:r>
        <w:t xml:space="preserve">   scarf    </w:t>
      </w:r>
      <w:r>
        <w:t xml:space="preserve">   mittens    </w:t>
      </w:r>
      <w:r>
        <w:t xml:space="preserve">   ice    </w:t>
      </w:r>
      <w:r>
        <w:t xml:space="preserve">   snow    </w:t>
      </w:r>
      <w:r>
        <w:t xml:space="preserve">   hibernate    </w:t>
      </w:r>
      <w:r>
        <w:t xml:space="preserve">   coat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 HERE</dc:title>
  <dcterms:created xsi:type="dcterms:W3CDTF">2021-10-11T22:02:20Z</dcterms:created>
  <dcterms:modified xsi:type="dcterms:W3CDTF">2021-10-11T22:02:20Z</dcterms:modified>
</cp:coreProperties>
</file>