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Santa.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decoration you would hang on your door for Christmas.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the season to be jolly.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reindeer does Santa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Santa's cheeks are 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Kids who are ______________ do not get presents.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it snows, we like to go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Santa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pulls Santa's sleigh?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a carrot nose?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Santa's favorite snack on Christmas Eve.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Santa's helpers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Santa's belly shakes like a bowl full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2021-10-11T22:01:34Z</dcterms:created>
  <dcterms:modified xsi:type="dcterms:W3CDTF">2021-10-11T22:01:34Z</dcterms:modified>
</cp:coreProperties>
</file>