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SLICK ROADS    </w:t>
      </w:r>
      <w:r>
        <w:t xml:space="preserve">   SANTA CLAUS    </w:t>
      </w:r>
      <w:r>
        <w:t xml:space="preserve">   NEW YEAR    </w:t>
      </w:r>
      <w:r>
        <w:t xml:space="preserve">   CHRISTMAS    </w:t>
      </w:r>
      <w:r>
        <w:t xml:space="preserve">   STOCKING CAP    </w:t>
      </w:r>
      <w:r>
        <w:t xml:space="preserve">   SWEATERS    </w:t>
      </w:r>
      <w:r>
        <w:t xml:space="preserve">   ICESKATING    </w:t>
      </w:r>
      <w:r>
        <w:t xml:space="preserve">   winterwonderland    </w:t>
      </w:r>
      <w:r>
        <w:t xml:space="preserve">   snow    </w:t>
      </w:r>
      <w:r>
        <w:t xml:space="preserve">   snowballs    </w:t>
      </w:r>
      <w:r>
        <w:t xml:space="preserve">   frosty    </w:t>
      </w:r>
      <w:r>
        <w:t xml:space="preserve">   jingle bells    </w:t>
      </w:r>
      <w:r>
        <w:t xml:space="preserve">   stormy    </w:t>
      </w:r>
      <w:r>
        <w:t xml:space="preserve">   snowday    </w:t>
      </w:r>
      <w:r>
        <w:t xml:space="preserve">   hot choco    </w:t>
      </w:r>
      <w:r>
        <w:t xml:space="preserve">   icemelt    </w:t>
      </w:r>
      <w:r>
        <w:t xml:space="preserve">   sleigh ride    </w:t>
      </w:r>
      <w:r>
        <w:t xml:space="preserve">   snowflakes    </w:t>
      </w:r>
      <w:r>
        <w:t xml:space="preserve">   skis    </w:t>
      </w:r>
      <w:r>
        <w:t xml:space="preserve">   slippery    </w:t>
      </w:r>
      <w:r>
        <w:t xml:space="preserve">   winter    </w:t>
      </w:r>
      <w:r>
        <w:t xml:space="preserve">   scarf    </w:t>
      </w:r>
      <w:r>
        <w:t xml:space="preserve">   snowthrower    </w:t>
      </w:r>
      <w:r>
        <w:t xml:space="preserve">   shovel    </w:t>
      </w:r>
      <w:r>
        <w:t xml:space="preserve">   sleet    </w:t>
      </w:r>
      <w:r>
        <w:t xml:space="preserve">   boots    </w:t>
      </w:r>
      <w:r>
        <w:t xml:space="preserve">   mittens    </w:t>
      </w:r>
      <w:r>
        <w:t xml:space="preserve">   cold    </w:t>
      </w:r>
      <w:r>
        <w:t xml:space="preserve">   weatherman    </w:t>
      </w:r>
      <w:r>
        <w:t xml:space="preserve">   frost    </w:t>
      </w:r>
      <w:r>
        <w:t xml:space="preserve">   fireplace    </w:t>
      </w:r>
      <w:r>
        <w:t xml:space="preserve">   jacket    </w:t>
      </w:r>
      <w:r>
        <w:t xml:space="preserve">   jack    </w:t>
      </w:r>
      <w:r>
        <w:t xml:space="preserve">   wind    </w:t>
      </w:r>
      <w:r>
        <w:t xml:space="preserve">   blizzard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2021-10-11T22:01:43Z</dcterms:created>
  <dcterms:modified xsi:type="dcterms:W3CDTF">2021-10-11T22:01:43Z</dcterms:modified>
</cp:coreProperties>
</file>