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WINDY    </w:t>
      </w:r>
      <w:r>
        <w:t xml:space="preserve">   SNOWMAN    </w:t>
      </w:r>
      <w:r>
        <w:t xml:space="preserve">   FIREPLACE    </w:t>
      </w:r>
      <w:r>
        <w:t xml:space="preserve">   SKI    </w:t>
      </w:r>
      <w:r>
        <w:t xml:space="preserve">   GLOVES    </w:t>
      </w:r>
      <w:r>
        <w:t xml:space="preserve">   SCARF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DECEMBER    </w:t>
      </w:r>
      <w:r>
        <w:t xml:space="preserve">   RAIN    </w:t>
      </w:r>
      <w:r>
        <w:t xml:space="preserve">   WIND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2021-10-11T22:01:56Z</dcterms:created>
  <dcterms:modified xsi:type="dcterms:W3CDTF">2021-10-11T22:01:56Z</dcterms:modified>
</cp:coreProperties>
</file>