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SNOWBALLS    </w:t>
      </w:r>
      <w:r>
        <w:t xml:space="preserve">   JACKET    </w:t>
      </w:r>
      <w:r>
        <w:t xml:space="preserve">   SNOWPANTS    </w:t>
      </w:r>
      <w:r>
        <w:t xml:space="preserve">   SNOWMAN    </w:t>
      </w:r>
      <w:r>
        <w:t xml:space="preserve">   SNOW    </w:t>
      </w:r>
      <w:r>
        <w:t xml:space="preserve">   JACKFROST    </w:t>
      </w:r>
      <w:r>
        <w:t xml:space="preserve">   MITTENS    </w:t>
      </w:r>
      <w:r>
        <w:t xml:space="preserve">   ICICLES    </w:t>
      </w:r>
      <w:r>
        <w:t xml:space="preserve">   SNOWFLAKES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</dc:title>
  <dcterms:created xsi:type="dcterms:W3CDTF">2021-10-11T22:00:45Z</dcterms:created>
  <dcterms:modified xsi:type="dcterms:W3CDTF">2021-10-11T22:00:45Z</dcterms:modified>
</cp:coreProperties>
</file>