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AND HOLIDAY BITS &amp; BOBS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two are exactly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hang on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Reindeer with a red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winter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Hanukkah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Santa's mode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_____ nights of Hanukkah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Traditional Hanukkah Potato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Traditional red Holiday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Santa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 you be on the nice or ________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Frosty was a famous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Traditional treats left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under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stockings were hung....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of Santa's 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Season Christmas is celebrated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AND HOLIDAY BITS &amp; BOBS</dc:title>
  <dcterms:created xsi:type="dcterms:W3CDTF">2021-10-11T22:00:42Z</dcterms:created>
  <dcterms:modified xsi:type="dcterms:W3CDTF">2021-10-11T22:00:42Z</dcterms:modified>
</cp:coreProperties>
</file>