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poem is sort of like a ______ or rather a scene?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Who’s nose looks red and 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Milk comes frozen home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Tom bears into the hall?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season is Icicles referring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theme of the poem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hisses in the bowl?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speakers in the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Poem is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Blood is _____ and ways be Foul?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happens to the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Birds are _____  in the snow?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owl cry really a _____ note?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Poetic form is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“ways of foul “mean?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preparing the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drowning the parsons saw?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Stanzas is in the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only sound they people hear in the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shepherd’s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CROSSWORD PUZZEL</dc:title>
  <dcterms:created xsi:type="dcterms:W3CDTF">2021-10-11T22:02:09Z</dcterms:created>
  <dcterms:modified xsi:type="dcterms:W3CDTF">2021-10-11T22:02:09Z</dcterms:modified>
</cp:coreProperties>
</file>