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WINDY    </w:t>
      </w:r>
      <w:r>
        <w:t xml:space="preserve">   TOBOGGAN    </w:t>
      </w:r>
      <w:r>
        <w:t xml:space="preserve">   SNOWSTORM    </w:t>
      </w:r>
      <w:r>
        <w:t xml:space="preserve">   SNOWFLAKE    </w:t>
      </w:r>
      <w:r>
        <w:t xml:space="preserve">   SCARF    </w:t>
      </w:r>
      <w:r>
        <w:t xml:space="preserve">   SLED    </w:t>
      </w:r>
      <w:r>
        <w:t xml:space="preserve">   SKI    </w:t>
      </w:r>
      <w:r>
        <w:t xml:space="preserve">   SKATE    </w:t>
      </w:r>
      <w:r>
        <w:t xml:space="preserve">   QUILT    </w:t>
      </w:r>
      <w:r>
        <w:t xml:space="preserve">   PARKA    </w:t>
      </w:r>
      <w:r>
        <w:t xml:space="preserve">   NIPPY    </w:t>
      </w:r>
      <w:r>
        <w:t xml:space="preserve">   MITTENS    </w:t>
      </w:r>
      <w:r>
        <w:t xml:space="preserve">   LONGJOHNS    </w:t>
      </w:r>
      <w:r>
        <w:t xml:space="preserve">   JANUARY    </w:t>
      </w:r>
      <w:r>
        <w:t xml:space="preserve">   ICE FISHING    </w:t>
      </w:r>
      <w:r>
        <w:t xml:space="preserve">   HIBERNATE    </w:t>
      </w:r>
      <w:r>
        <w:t xml:space="preserve">   GLOVES    </w:t>
      </w:r>
      <w:r>
        <w:t xml:space="preserve">   FREEZING    </w:t>
      </w:r>
      <w:r>
        <w:t xml:space="preserve">   FLU    </w:t>
      </w:r>
      <w:r>
        <w:t xml:space="preserve">   EARMUFFS    </w:t>
      </w:r>
      <w:r>
        <w:t xml:space="preserve">   COLD SNAP    </w:t>
      </w:r>
      <w:r>
        <w:t xml:space="preserve">   BLUSTERY    </w:t>
      </w:r>
      <w:r>
        <w:t xml:space="preserve">   BITTER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2021-10-11T22:00:57Z</dcterms:created>
  <dcterms:modified xsi:type="dcterms:W3CDTF">2021-10-11T22:00:57Z</dcterms:modified>
</cp:coreProperties>
</file>