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BEANIES    </w:t>
      </w:r>
      <w:r>
        <w:t xml:space="preserve">   SPARE TIME    </w:t>
      </w:r>
      <w:r>
        <w:t xml:space="preserve">   FRIENDS    </w:t>
      </w:r>
      <w:r>
        <w:t xml:space="preserve">   JEANS    </w:t>
      </w:r>
      <w:r>
        <w:t xml:space="preserve">   UGG BOOTS    </w:t>
      </w:r>
      <w:r>
        <w:t xml:space="preserve">   SNOW    </w:t>
      </w:r>
      <w:r>
        <w:t xml:space="preserve">   READING    </w:t>
      </w:r>
      <w:r>
        <w:t xml:space="preserve">   MOVIES    </w:t>
      </w:r>
      <w:r>
        <w:t xml:space="preserve">   NETFLIX    </w:t>
      </w:r>
      <w:r>
        <w:t xml:space="preserve">   SOUP    </w:t>
      </w:r>
      <w:r>
        <w:t xml:space="preserve">   COFFEE    </w:t>
      </w:r>
      <w:r>
        <w:t xml:space="preserve">   HOT CHOCOLATE    </w:t>
      </w:r>
      <w:r>
        <w:t xml:space="preserve">   REST    </w:t>
      </w:r>
      <w:r>
        <w:t xml:space="preserve">   SLIPPERS    </w:t>
      </w:r>
      <w:r>
        <w:t xml:space="preserve">   JUMPERS    </w:t>
      </w:r>
      <w:r>
        <w:t xml:space="preserve">   SKIING    </w:t>
      </w:r>
      <w:r>
        <w:t xml:space="preserve">   COLD    </w:t>
      </w:r>
      <w:r>
        <w:t xml:space="preserve">   HOLIDAYS    </w:t>
      </w:r>
      <w:r>
        <w:t xml:space="preserve">   RELAX    </w:t>
      </w:r>
      <w:r>
        <w:t xml:space="preserve">   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HOLIDAYS</dc:title>
  <dcterms:created xsi:type="dcterms:W3CDTF">2021-10-12T21:03:37Z</dcterms:created>
  <dcterms:modified xsi:type="dcterms:W3CDTF">2021-10-12T21:03:37Z</dcterms:modified>
</cp:coreProperties>
</file>