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OBJECT SUCH AS A FIGURINE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BAH HUMBUG!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TRANSPARENT COATING FOUND ESPECIALLY ON A ROAD OR OTHER PAVED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COLDEST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SWIRLING MASS MOVED BY SUDDEN GUSTS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SPENT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PERIOD IMMEDIATELY BEFORE AND AFTER DECEMBER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DRINK MADE FROM A MIXTURE OF BEATEN EGGS, CREAM, AND FLAVORINGS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COVERING FOR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DRAWN BY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GIVEN WILLINGLY TO SOMEONE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STRIPS OF SHINY METAL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“HAD A VERY SHINY NOSE" ♪♫♬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FASTENED IN A RING AND USED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SIGNIFICANT OR HAPPY DAY OR EVENT WITH A SOCIAL GATHERING OR ENJOYABLE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DAY OF FESTIVITY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RED, WHITE &amp; MINTY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 CROSSWORD</dc:title>
  <dcterms:created xsi:type="dcterms:W3CDTF">2021-10-11T22:01:21Z</dcterms:created>
  <dcterms:modified xsi:type="dcterms:W3CDTF">2021-10-11T22:01:21Z</dcterms:modified>
</cp:coreProperties>
</file>