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HOLIDAY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AND WHITE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TRADITIONAL HOLIDAY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YULETIDE CAROL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 NOSED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JOLLY ST NICK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FOOTWEAR FOR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 DANCED IN THEIR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SANTAS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THREE MEN WITH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TOY UNDER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STOCKING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FIREPLACE FUEL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DOOR DECOR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WOODY TREE 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WRAPPED UNDER THE TREE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FOR ROASTING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SANTAS WORKSHOP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SPARKLING FOIL STRIPS FOR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HAND WARMERS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TREE TOP ORNAMENT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RINGING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HOLIDAY</dc:title>
  <dcterms:created xsi:type="dcterms:W3CDTF">2021-10-11T22:01:07Z</dcterms:created>
  <dcterms:modified xsi:type="dcterms:W3CDTF">2021-10-11T22:01:07Z</dcterms:modified>
</cp:coreProperties>
</file>