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remove snow from sidewalk with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winter the roads and sidewalks can be covered in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made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coldest season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made of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wear around your neck?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Canadians love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measure snow in cm.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wear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falls from the sky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wear on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temperature goes below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wear on your head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scarf    </w:t>
      </w:r>
      <w:r>
        <w:t xml:space="preserve">   boots    </w:t>
      </w:r>
      <w:r>
        <w:t xml:space="preserve">   gloves    </w:t>
      </w:r>
      <w:r>
        <w:t xml:space="preserve">   Edmonton    </w:t>
      </w:r>
      <w:r>
        <w:t xml:space="preserve">   winter    </w:t>
      </w:r>
      <w:r>
        <w:t xml:space="preserve">   slippery    </w:t>
      </w:r>
      <w:r>
        <w:t xml:space="preserve">   snow    </w:t>
      </w:r>
      <w:r>
        <w:t xml:space="preserve">   snowman    </w:t>
      </w:r>
      <w:r>
        <w:t xml:space="preserve">   shovel    </w:t>
      </w:r>
      <w:r>
        <w:t xml:space="preserve">   igloo    </w:t>
      </w:r>
      <w:r>
        <w:t xml:space="preserve">   hockey    </w:t>
      </w:r>
      <w:r>
        <w:t xml:space="preserve">   minus    </w:t>
      </w:r>
      <w:r>
        <w:t xml:space="preserve">   centimeters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IN CANADA</dc:title>
  <dcterms:created xsi:type="dcterms:W3CDTF">2021-12-17T03:46:33Z</dcterms:created>
  <dcterms:modified xsi:type="dcterms:W3CDTF">2021-12-17T03:46:33Z</dcterms:modified>
</cp:coreProperties>
</file>