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WINTER SPORTS CATEGORIES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 IN THE OLYMPIC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BETWEEN WINTER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HEAD IN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GEAR NEEDED FOR CURLING-LIKE SOMETHING USED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HOCKEY AND SPEED SKATERS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NEWERWINTER SPORTS AT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COUNTRY IN EUROPE THAT IS KNOWN FOR ALPINE SKIING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OLYMPICS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WHERE OLYMPIC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WHERE PERSON SLIDES HEAD FIRST DOWN ICE TRACK ON SLED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2018 GAMES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WHERE PERSON LIES ON BACK ON SLED AND SLIDES DOWN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HAD FIRST WOMEN'S BOBSLED TEAM IN 2018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2021-10-11T22:01:42Z</dcterms:created>
  <dcterms:modified xsi:type="dcterms:W3CDTF">2021-10-11T22:01:42Z</dcterms:modified>
</cp:coreProperties>
</file>