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WINTER - The Lunar Chronicles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gorgeous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remove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Washed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high-ranked soldier of the crown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Highest section of a castle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Mother that is not biological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kill or to make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Struck by an object made of leather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frozen form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Based on the character Cinderella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Breakable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commit an illegal act against a government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Leader of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Based on the character Red Riding Hood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Half-human and half-machine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community or hamlet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collection of stories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name for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remove from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the queen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Enraged with envy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Made of stone and home for royalty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Based on the character Rapunzel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color without color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- The Lunar Chronicles</dc:title>
  <dcterms:created xsi:type="dcterms:W3CDTF">2021-10-19T03:29:37Z</dcterms:created>
  <dcterms:modified xsi:type="dcterms:W3CDTF">2021-10-19T03:29:37Z</dcterms:modified>
</cp:coreProperties>
</file>