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presents    </w:t>
      </w:r>
      <w:r>
        <w:t xml:space="preserve">   snowflake    </w:t>
      </w:r>
      <w:r>
        <w:t xml:space="preserve">   manger    </w:t>
      </w:r>
      <w:r>
        <w:t xml:space="preserve">   wisemen    </w:t>
      </w:r>
      <w:r>
        <w:t xml:space="preserve">   shepherds    </w:t>
      </w:r>
      <w:r>
        <w:t xml:space="preserve">   angels    </w:t>
      </w:r>
      <w:r>
        <w:t xml:space="preserve">   joseph    </w:t>
      </w:r>
      <w:r>
        <w:t xml:space="preserve">   mary    </w:t>
      </w:r>
      <w:r>
        <w:t xml:space="preserve">   creche    </w:t>
      </w:r>
      <w:r>
        <w:t xml:space="preserve">   Jesus's Manger    </w:t>
      </w:r>
      <w:r>
        <w:t xml:space="preserve">   frosty    </w:t>
      </w:r>
      <w:r>
        <w:t xml:space="preserve">   rudolph    </w:t>
      </w:r>
      <w:r>
        <w:t xml:space="preserve">   heard    </w:t>
      </w:r>
      <w:r>
        <w:t xml:space="preserve">   closer    </w:t>
      </w:r>
      <w:r>
        <w:t xml:space="preserve">   paper    </w:t>
      </w:r>
      <w:r>
        <w:t xml:space="preserve">   dirt    </w:t>
      </w:r>
      <w:r>
        <w:t xml:space="preserve">   working    </w:t>
      </w:r>
      <w:r>
        <w:t xml:space="preserve">   turkey    </w:t>
      </w:r>
      <w:r>
        <w:t xml:space="preserve">   learn    </w:t>
      </w:r>
      <w:r>
        <w:t xml:space="preserve">   thirty    </w:t>
      </w:r>
      <w:r>
        <w:t xml:space="preserve">   sir    </w:t>
      </w:r>
      <w:r>
        <w:t xml:space="preserve">   third    </w:t>
      </w:r>
      <w:r>
        <w:t xml:space="preserve">   silver    </w:t>
      </w:r>
      <w:r>
        <w:t xml:space="preserve">   stubborn    </w:t>
      </w:r>
      <w:r>
        <w:t xml:space="preserve">   yesterday    </w:t>
      </w:r>
      <w:r>
        <w:t xml:space="preserve">   upper    </w:t>
      </w:r>
      <w:r>
        <w:t xml:space="preserve">   world    </w:t>
      </w:r>
      <w:r>
        <w:t xml:space="preserve">   later    </w:t>
      </w:r>
      <w:r>
        <w:t xml:space="preserve">   were    </w:t>
      </w:r>
      <w:r>
        <w:t xml:space="preserve">   remember    </w:t>
      </w:r>
      <w:r>
        <w:t xml:space="preserve">   sure    </w:t>
      </w:r>
      <w:r>
        <w:t xml:space="preserve">   different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2021-10-11T22:02:04Z</dcterms:created>
  <dcterms:modified xsi:type="dcterms:W3CDTF">2021-10-11T22:02:04Z</dcterms:modified>
</cp:coreProperties>
</file>