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 WITH THE ONE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BURL 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STARTS WITH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RELAXING AMBIANCE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CAN'T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ALL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2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ELSA AND 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TASTES GREAT WITH AMARETTO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NORTHERN HEMISPHERE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2021-10-11T22:01:08Z</dcterms:created>
  <dcterms:modified xsi:type="dcterms:W3CDTF">2021-10-11T22:01:08Z</dcterms:modified>
</cp:coreProperties>
</file>