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Gloves     </w:t>
      </w:r>
      <w:r>
        <w:t xml:space="preserve">   Hot Chocolate     </w:t>
      </w:r>
      <w:r>
        <w:t xml:space="preserve">   Sledding     </w:t>
      </w:r>
      <w:r>
        <w:t xml:space="preserve">   Sweaters    </w:t>
      </w:r>
      <w:r>
        <w:t xml:space="preserve">   Christmas    </w:t>
      </w:r>
      <w:r>
        <w:t xml:space="preserve">   Snowman    </w:t>
      </w:r>
      <w:r>
        <w:t xml:space="preserve">   Snowglobe     </w:t>
      </w:r>
      <w:r>
        <w:t xml:space="preserve">   Frost    </w:t>
      </w:r>
      <w:r>
        <w:t xml:space="preserve">   Ski    </w:t>
      </w:r>
      <w:r>
        <w:t xml:space="preserve">   Snowboard    </w:t>
      </w:r>
      <w:r>
        <w:t xml:space="preserve">   Snow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 </dc:title>
  <dcterms:created xsi:type="dcterms:W3CDTF">2021-10-11T22:01:03Z</dcterms:created>
  <dcterms:modified xsi:type="dcterms:W3CDTF">2021-10-11T22:01:03Z</dcterms:modified>
</cp:coreProperties>
</file>