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WONDERLAND </w:t>
      </w:r>
    </w:p>
    <w:p>
      <w:pPr>
        <w:pStyle w:val="Questions"/>
      </w:pPr>
      <w:r>
        <w:t xml:space="preserve">1. ECOOKI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GOGGEN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NBEREAIDRGG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NTSIEMT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TOSEPTNAII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OTGGONAB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TWERHA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RFPAEEILC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OTH EHOCCLTAO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CASFR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TSEUTCNH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IPPTEEMPRN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SNWO LAKEF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OOBST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SICIECL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RNEWTI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CIERD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UKTEAIFCR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ICE SESTKA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EARTUCRNKC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ENICPOEN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TARSEEW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HLEISG SBELL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LCAO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DIOOWEFR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 </dc:title>
  <dcterms:created xsi:type="dcterms:W3CDTF">2021-10-11T22:01:49Z</dcterms:created>
  <dcterms:modified xsi:type="dcterms:W3CDTF">2021-10-11T22:01:49Z</dcterms:modified>
</cp:coreProperties>
</file>