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frozen    </w:t>
      </w:r>
      <w:r>
        <w:t xml:space="preserve">   frost    </w:t>
      </w:r>
      <w:r>
        <w:t xml:space="preserve">   ice    </w:t>
      </w:r>
      <w:r>
        <w:t xml:space="preserve">   mittens    </w:t>
      </w:r>
      <w:r>
        <w:t xml:space="preserve">   gloves    </w:t>
      </w:r>
      <w:r>
        <w:t xml:space="preserve">   hat    </w:t>
      </w:r>
      <w:r>
        <w:t xml:space="preserve">   scarf    </w:t>
      </w:r>
      <w:r>
        <w:t xml:space="preserve">   coat    </w:t>
      </w:r>
      <w:r>
        <w:t xml:space="preserve">   sled    </w:t>
      </w:r>
      <w:r>
        <w:t xml:space="preserve">   hot chocolate    </w:t>
      </w:r>
      <w:r>
        <w:t xml:space="preserve">   cold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WORDSEARCH</dc:title>
  <dcterms:created xsi:type="dcterms:W3CDTF">2021-10-11T22:01:37Z</dcterms:created>
  <dcterms:modified xsi:type="dcterms:W3CDTF">2021-10-11T22:01:37Z</dcterms:modified>
</cp:coreProperties>
</file>