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</w:tbl>
    <w:p>
      <w:pPr>
        <w:pStyle w:val="WordBankLarge"/>
      </w:pPr>
      <w:r>
        <w:t xml:space="preserve">   ΠΑΛΤΟ    </w:t>
      </w:r>
      <w:r>
        <w:t xml:space="preserve">   ΜΠΟΤΕΣ    </w:t>
      </w:r>
      <w:r>
        <w:t xml:space="preserve">   ΤΖΑΚΙ    </w:t>
      </w:r>
      <w:r>
        <w:t xml:space="preserve">   ΚΑΣΚΟΛ    </w:t>
      </w:r>
      <w:r>
        <w:t xml:space="preserve">   ΓΑΝΤΙΑ    </w:t>
      </w:r>
      <w:r>
        <w:t xml:space="preserve">   ΣΚΟΥΦΟΣ    </w:t>
      </w:r>
      <w:r>
        <w:t xml:space="preserve">   ΧΙΟΝΟΝΙΦΑΔΑ    </w:t>
      </w:r>
      <w:r>
        <w:t xml:space="preserve">   ΧΙΟΝΑΝΘΡΩΠΟΣ    </w:t>
      </w:r>
      <w:r>
        <w:t xml:space="preserve">   ΧΙΟΝΙ    </w:t>
      </w:r>
      <w:r>
        <w:t xml:space="preserve">   ΚΡΥΟ    </w:t>
      </w:r>
      <w:r>
        <w:t xml:space="preserve">   ΠΑΓΟΣ    </w:t>
      </w:r>
      <w:r>
        <w:t xml:space="preserve">   ΧΕΙΜΩΝΑΣ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2021-10-11T22:03:00Z</dcterms:created>
  <dcterms:modified xsi:type="dcterms:W3CDTF">2021-10-11T22:03:00Z</dcterms:modified>
</cp:coreProperties>
</file>