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BLANKET    </w:t>
      </w:r>
      <w:r>
        <w:t xml:space="preserve">   SNUGGLE    </w:t>
      </w:r>
      <w:r>
        <w:t xml:space="preserve">   BOOTS    </w:t>
      </w:r>
      <w:r>
        <w:t xml:space="preserve">   BEANIE    </w:t>
      </w:r>
      <w:r>
        <w:t xml:space="preserve">   SCARF    </w:t>
      </w:r>
      <w:r>
        <w:t xml:space="preserve">   FIREPLACE    </w:t>
      </w:r>
      <w:r>
        <w:t xml:space="preserve">   SHIVER    </w:t>
      </w:r>
      <w:r>
        <w:t xml:space="preserve">   SNOWFLAKE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2021-10-11T22:03:15Z</dcterms:created>
  <dcterms:modified xsi:type="dcterms:W3CDTF">2021-10-11T22:03:15Z</dcterms:modified>
</cp:coreProperties>
</file>