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SCRAMBLE'</w:t>
      </w:r>
    </w:p>
    <w:p>
      <w:pPr>
        <w:pStyle w:val="Questions"/>
      </w:pPr>
      <w:r>
        <w:t xml:space="preserve">1. GESOVL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EAIRENTBH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TONUSNLAII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LOJOSNNHG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YIPPN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WSBAOLLN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TMSINET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UITEWTHO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CLICEI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RULTYSBE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NOZERF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PEPYIRLS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RIIFGD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OBOST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SIKNIG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ELAFNLN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ICIHNLLG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ERPAFCILE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ORZE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TILTRGYE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NLEKETRUCT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TNBIIG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DRTFYA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UERIFRSL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ZNESEE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DOCL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BRSIK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VOCTAESR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RKAPA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SODOBNWNU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WKLFONSAE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ESTAK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UCFERANN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LEAARBRPO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IEOLDTCBTR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USHYSL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OPNWLOWS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TONAGGBO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WNERTMEITI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ILFFNES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MLNCTIEEN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CSILK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WNMAOSN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FREOTSBIT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SAKGNIPLR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HREVIS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TREOMEMHTRE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48. LIUTQ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HOT LOECOATHC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50. DLDNSEGI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SCRAMBLE'</dc:title>
  <dcterms:created xsi:type="dcterms:W3CDTF">2021-10-11T22:03:04Z</dcterms:created>
  <dcterms:modified xsi:type="dcterms:W3CDTF">2021-10-11T22:03:04Z</dcterms:modified>
</cp:coreProperties>
</file>