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WORD SCRAMBLE</w:t>
      </w:r>
    </w:p>
    <w:p>
      <w:pPr>
        <w:pStyle w:val="Questions"/>
      </w:pPr>
      <w:r>
        <w:t xml:space="preserve">1. RRRRRBRR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NMASONW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ZRFEIGNE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REITWN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GNSKII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LCERAPIFE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OYCZ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SDIENI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ABBAEENURL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EHWTI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WNOS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OLDC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ERPPSYIL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FEUARCN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RTTYPE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 SCRAMBLE</dc:title>
  <dcterms:created xsi:type="dcterms:W3CDTF">2021-10-11T22:01:39Z</dcterms:created>
  <dcterms:modified xsi:type="dcterms:W3CDTF">2021-10-11T22:01:39Z</dcterms:modified>
</cp:coreProperties>
</file>