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SNOW DAY    </w:t>
      </w:r>
      <w:r>
        <w:t xml:space="preserve">   SNOWBALL FIGHT    </w:t>
      </w:r>
      <w:r>
        <w:t xml:space="preserve">   FIREPLACE    </w:t>
      </w:r>
      <w:r>
        <w:t xml:space="preserve">   PEPPERMINT    </w:t>
      </w:r>
      <w:r>
        <w:t xml:space="preserve">   EAR MUFFS    </w:t>
      </w:r>
      <w:r>
        <w:t xml:space="preserve">   TURTLENECK    </w:t>
      </w:r>
      <w:r>
        <w:t xml:space="preserve">   SWEATER    </w:t>
      </w:r>
      <w:r>
        <w:t xml:space="preserve">   SNOW PLOW    </w:t>
      </w:r>
      <w:r>
        <w:t xml:space="preserve">   SHOVEL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DECEMBER    </w:t>
      </w:r>
      <w:r>
        <w:t xml:space="preserve">   WINTER OLYMPICS    </w:t>
      </w:r>
      <w:r>
        <w:t xml:space="preserve">   SKI    </w:t>
      </w:r>
      <w:r>
        <w:t xml:space="preserve">   BOOTS    </w:t>
      </w:r>
      <w:r>
        <w:t xml:space="preserve">   SCARF    </w:t>
      </w:r>
      <w:r>
        <w:t xml:space="preserve">   HOT COCOA    </w:t>
      </w:r>
      <w:r>
        <w:t xml:space="preserve">   MITTENS    </w:t>
      </w:r>
      <w:r>
        <w:t xml:space="preserve">   BLIZZARD    </w:t>
      </w:r>
      <w:r>
        <w:t xml:space="preserve">   SNOWSTORM    </w:t>
      </w:r>
      <w:r>
        <w:t xml:space="preserve">   EVERGREEN    </w:t>
      </w:r>
      <w:r>
        <w:t xml:space="preserve">   SNOWMAN    </w:t>
      </w:r>
      <w:r>
        <w:t xml:space="preserve">   SLED    </w:t>
      </w:r>
      <w:r>
        <w:t xml:space="preserve">   SNOWFLAKES    </w:t>
      </w:r>
      <w:r>
        <w:t xml:space="preserve">   HANNUKAH    </w:t>
      </w:r>
      <w:r>
        <w:t xml:space="preserve">   CHRISTMAS    </w:t>
      </w:r>
      <w:r>
        <w:t xml:space="preserve">   ICESKATE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2021-10-11T22:01:56Z</dcterms:created>
  <dcterms:modified xsi:type="dcterms:W3CDTF">2021-10-11T22:01:56Z</dcterms:modified>
</cp:coreProperties>
</file>