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GIFTS    </w:t>
      </w:r>
      <w:r>
        <w:t xml:space="preserve">   SNOWMAN    </w:t>
      </w:r>
      <w:r>
        <w:t xml:space="preserve">   MAMMOTH    </w:t>
      </w:r>
      <w:r>
        <w:t xml:space="preserve">   HOLIDAY    </w:t>
      </w:r>
      <w:r>
        <w:t xml:space="preserve">   RAIN    </w:t>
      </w:r>
      <w:r>
        <w:t xml:space="preserve">   PEPPERMINT    </w:t>
      </w:r>
      <w:r>
        <w:t xml:space="preserve">   COOKIES    </w:t>
      </w:r>
      <w:r>
        <w:t xml:space="preserve">   SLEDDING    </w:t>
      </w:r>
      <w:r>
        <w:t xml:space="preserve">   SKIING    </w:t>
      </w:r>
      <w:r>
        <w:t xml:space="preserve">   SNOWBOARD    </w:t>
      </w:r>
      <w:r>
        <w:t xml:space="preserve">   SNOWFALL    </w:t>
      </w:r>
      <w:r>
        <w:t xml:space="preserve">   SNOWFLAKE    </w:t>
      </w:r>
      <w:r>
        <w:t xml:space="preserve">   SNOW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 </dc:title>
  <dcterms:created xsi:type="dcterms:W3CDTF">2021-10-11T22:02:03Z</dcterms:created>
  <dcterms:modified xsi:type="dcterms:W3CDTF">2021-10-11T22:02:03Z</dcterms:modified>
</cp:coreProperties>
</file>