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BOWS    </w:t>
      </w:r>
      <w:r>
        <w:t xml:space="preserve">   GIFTS    </w:t>
      </w:r>
      <w:r>
        <w:t xml:space="preserve">   WONDERLAND    </w:t>
      </w:r>
      <w:r>
        <w:t xml:space="preserve">   WINTER    </w:t>
      </w:r>
      <w:r>
        <w:t xml:space="preserve">   SNOWBALL    </w:t>
      </w:r>
      <w:r>
        <w:t xml:space="preserve">   FIREPLACE    </w:t>
      </w:r>
      <w:r>
        <w:t xml:space="preserve">   SHOVEL    </w:t>
      </w:r>
      <w:r>
        <w:t xml:space="preserve">   BLIZZARD    </w:t>
      </w:r>
      <w:r>
        <w:t xml:space="preserve">   WISE MEN    </w:t>
      </w:r>
      <w:r>
        <w:t xml:space="preserve">   SCARF    </w:t>
      </w:r>
      <w:r>
        <w:t xml:space="preserve">   MITTENS    </w:t>
      </w:r>
      <w:r>
        <w:t xml:space="preserve">   BOOTS    </w:t>
      </w:r>
      <w:r>
        <w:t xml:space="preserve">   SKI    </w:t>
      </w:r>
      <w:r>
        <w:t xml:space="preserve">   HOLIDAY    </w:t>
      </w:r>
      <w:r>
        <w:t xml:space="preserve">   CHRISTMAS    </w:t>
      </w:r>
      <w:r>
        <w:t xml:space="preserve">   SCROOGE    </w:t>
      </w:r>
      <w:r>
        <w:t xml:space="preserve">   SUGARPLUMS    </w:t>
      </w:r>
      <w:r>
        <w:t xml:space="preserve">   DECEMBER    </w:t>
      </w:r>
      <w:r>
        <w:t xml:space="preserve">   NORTH POLE    </w:t>
      </w:r>
      <w:r>
        <w:t xml:space="preserve">   GRINCH    </w:t>
      </w:r>
      <w:r>
        <w:t xml:space="preserve">   DICKENS    </w:t>
      </w:r>
      <w:r>
        <w:t xml:space="preserve">   ORNAMENTS    </w:t>
      </w:r>
      <w:r>
        <w:t xml:space="preserve">   ST NICK    </w:t>
      </w:r>
      <w:r>
        <w:t xml:space="preserve">   MISTLETOE    </w:t>
      </w:r>
      <w:r>
        <w:t xml:space="preserve">   PINECONES    </w:t>
      </w:r>
      <w:r>
        <w:t xml:space="preserve">   CANDLES    </w:t>
      </w:r>
      <w:r>
        <w:t xml:space="preserve">   EGGNOG    </w:t>
      </w:r>
      <w:r>
        <w:t xml:space="preserve">   HOT CHOCOLATE    </w:t>
      </w:r>
      <w:r>
        <w:t xml:space="preserve">   ICESKATING    </w:t>
      </w:r>
      <w:r>
        <w:t xml:space="preserve">   SNOWFLAKES    </w:t>
      </w:r>
      <w:r>
        <w:t xml:space="preserve">   BELLS    </w:t>
      </w:r>
      <w:r>
        <w:t xml:space="preserve">   CAROLERS    </w:t>
      </w:r>
      <w:r>
        <w:t xml:space="preserve">   CANDYCANE    </w:t>
      </w:r>
      <w:r>
        <w:t xml:space="preserve">   ELVES    </w:t>
      </w:r>
      <w:r>
        <w:t xml:space="preserve">   TRAIN    </w:t>
      </w:r>
      <w:r>
        <w:t xml:space="preserve">   PRESENTS    </w:t>
      </w:r>
      <w:r>
        <w:t xml:space="preserve">   WREATH    </w:t>
      </w:r>
      <w:r>
        <w:t xml:space="preserve">   HOLLY    </w:t>
      </w:r>
      <w:r>
        <w:t xml:space="preserve">   REINDEER    </w:t>
      </w:r>
      <w:r>
        <w:t xml:space="preserve">   SANTA    </w:t>
      </w:r>
      <w:r>
        <w:t xml:space="preserve">   SLED    </w:t>
      </w:r>
      <w:r>
        <w:t xml:space="preserve">   SLEIGH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2021-10-11T22:01:06Z</dcterms:created>
  <dcterms:modified xsi:type="dcterms:W3CDTF">2021-10-11T22:01:06Z</dcterms:modified>
</cp:coreProperties>
</file>