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WINTER    </w:t>
      </w:r>
      <w:r>
        <w:t xml:space="preserve">   NIPPY    </w:t>
      </w:r>
      <w:r>
        <w:t xml:space="preserve">   FROSTBITTEN    </w:t>
      </w:r>
      <w:r>
        <w:t xml:space="preserve">   EARMUFFS    </w:t>
      </w:r>
      <w:r>
        <w:t xml:space="preserve">   BOBSLED    </w:t>
      </w:r>
      <w:r>
        <w:t xml:space="preserve">   SLEET    </w:t>
      </w:r>
      <w:r>
        <w:t xml:space="preserve">   HOCKEY    </w:t>
      </w:r>
      <w:r>
        <w:t xml:space="preserve">   MUG    </w:t>
      </w:r>
      <w:r>
        <w:t xml:space="preserve">   AVALANCHE    </w:t>
      </w:r>
      <w:r>
        <w:t xml:space="preserve">   MELT    </w:t>
      </w:r>
      <w:r>
        <w:t xml:space="preserve">   SLUSH    </w:t>
      </w:r>
      <w:r>
        <w:t xml:space="preserve">   BOOTS    </w:t>
      </w:r>
      <w:r>
        <w:t xml:space="preserve">   IGLOO    </w:t>
      </w:r>
      <w:r>
        <w:t xml:space="preserve">   WHITE    </w:t>
      </w:r>
      <w:r>
        <w:t xml:space="preserve">   LAYERS    </w:t>
      </w:r>
      <w:r>
        <w:t xml:space="preserve">   SHOVEL    </w:t>
      </w:r>
      <w:r>
        <w:t xml:space="preserve">   FROSTY    </w:t>
      </w:r>
      <w:r>
        <w:t xml:space="preserve">   FLANNEL    </w:t>
      </w:r>
      <w:r>
        <w:t xml:space="preserve">   JANUARY    </w:t>
      </w:r>
      <w:r>
        <w:t xml:space="preserve">   COZY    </w:t>
      </w:r>
      <w:r>
        <w:t xml:space="preserve">   SNOWMAN    </w:t>
      </w:r>
      <w:r>
        <w:t xml:space="preserve">   GLOVES    </w:t>
      </w:r>
      <w:r>
        <w:t xml:space="preserve">   HAT    </w:t>
      </w:r>
      <w:r>
        <w:t xml:space="preserve">   SCARF    </w:t>
      </w:r>
      <w:r>
        <w:t xml:space="preserve">   BLUSTERY    </w:t>
      </w:r>
      <w:r>
        <w:t xml:space="preserve">   FLAKES    </w:t>
      </w:r>
      <w:r>
        <w:t xml:space="preserve">   COCOA    </w:t>
      </w:r>
      <w:r>
        <w:t xml:space="preserve">   HOT    </w:t>
      </w:r>
      <w:r>
        <w:t xml:space="preserve">   HEART    </w:t>
      </w:r>
      <w:r>
        <w:t xml:space="preserve">   WARM    </w:t>
      </w:r>
      <w:r>
        <w:t xml:space="preserve">   FREEZING    </w:t>
      </w:r>
      <w:r>
        <w:t xml:space="preserve">   COLD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2021-10-11T22:00:37Z</dcterms:created>
  <dcterms:modified xsi:type="dcterms:W3CDTF">2021-10-11T22:00:37Z</dcterms:modified>
</cp:coreProperties>
</file>