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 A TRIP TO FIJI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BURE    </w:t>
      </w:r>
      <w:r>
        <w:t xml:space="preserve">   PALM-TREES    </w:t>
      </w:r>
      <w:r>
        <w:t xml:space="preserve">   DOLPHINS    </w:t>
      </w:r>
      <w:r>
        <w:t xml:space="preserve">   FISH    </w:t>
      </w:r>
      <w:r>
        <w:t xml:space="preserve">   TURTLES    </w:t>
      </w:r>
      <w:r>
        <w:t xml:space="preserve">   TOGS    </w:t>
      </w:r>
      <w:r>
        <w:t xml:space="preserve">   SAND    </w:t>
      </w:r>
      <w:r>
        <w:t xml:space="preserve">   SHELLS    </w:t>
      </w:r>
      <w:r>
        <w:t xml:space="preserve">   BEACH    </w:t>
      </w:r>
      <w:r>
        <w:t xml:space="preserve">   MANGO    </w:t>
      </w:r>
      <w:r>
        <w:t xml:space="preserve">   FIJI    </w:t>
      </w:r>
      <w:r>
        <w:t xml:space="preserve">   TROPICAL    </w:t>
      </w:r>
      <w:r>
        <w:t xml:space="preserve">   CORAL    </w:t>
      </w:r>
      <w:r>
        <w:t xml:space="preserve">   COCONUTS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 A TRIP TO FIJI </dc:title>
  <dcterms:created xsi:type="dcterms:W3CDTF">2021-10-11T21:59:20Z</dcterms:created>
  <dcterms:modified xsi:type="dcterms:W3CDTF">2021-10-11T21:59:20Z</dcterms:modified>
</cp:coreProperties>
</file>