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WIR presents CAD!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Inclusion    </w:t>
      </w:r>
      <w:r>
        <w:t xml:space="preserve">   Values    </w:t>
      </w:r>
      <w:r>
        <w:t xml:space="preserve">   Flags    </w:t>
      </w:r>
      <w:r>
        <w:t xml:space="preserve">   Tradition    </w:t>
      </w:r>
      <w:r>
        <w:t xml:space="preserve">   Diversity    </w:t>
      </w:r>
      <w:r>
        <w:t xml:space="preserve">   Culture    </w:t>
      </w:r>
      <w:r>
        <w:t xml:space="preserve">   Food    </w:t>
      </w:r>
      <w:r>
        <w:t xml:space="preserve">   Understanding    </w:t>
      </w:r>
      <w:r>
        <w:t xml:space="preserve">   Pride    </w:t>
      </w:r>
      <w:r>
        <w:t xml:space="preserve">   Clothing    </w:t>
      </w:r>
      <w:r>
        <w:t xml:space="preserve">   Festivals    </w:t>
      </w:r>
      <w:r>
        <w:t xml:space="preserve">   Stereotype    </w:t>
      </w:r>
      <w:r>
        <w:t xml:space="preserve">   Family    </w:t>
      </w:r>
      <w:r>
        <w:t xml:space="preserve">   Art    </w:t>
      </w:r>
      <w:r>
        <w:t xml:space="preserve">   Belonging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 presents CAD!</dc:title>
  <dcterms:created xsi:type="dcterms:W3CDTF">2021-10-11T22:03:17Z</dcterms:created>
  <dcterms:modified xsi:type="dcterms:W3CDTF">2021-10-11T22:03:17Z</dcterms:modified>
</cp:coreProperties>
</file>