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WISCONSIN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MARINETTE    </w:t>
      </w:r>
      <w:r>
        <w:t xml:space="preserve">   LACROSSE    </w:t>
      </w:r>
      <w:r>
        <w:t xml:space="preserve">   KEWANEE    </w:t>
      </w:r>
      <w:r>
        <w:t xml:space="preserve">   JANESVILLE    </w:t>
      </w:r>
      <w:r>
        <w:t xml:space="preserve">   HARTFORD    </w:t>
      </w:r>
      <w:r>
        <w:t xml:space="preserve">   GILLETT    </w:t>
      </w:r>
      <w:r>
        <w:t xml:space="preserve">   EAGLERIVER    </w:t>
      </w:r>
      <w:r>
        <w:t xml:space="preserve">   DEPERE    </w:t>
      </w:r>
      <w:r>
        <w:t xml:space="preserve">   COLBY    </w:t>
      </w:r>
      <w:r>
        <w:t xml:space="preserve">   BEAVERDAM    </w:t>
      </w:r>
      <w:r>
        <w:t xml:space="preserve">   APPLETON    </w:t>
      </w:r>
      <w:r>
        <w:t xml:space="preserve">   NEKOOSA    </w:t>
      </w:r>
      <w:r>
        <w:t xml:space="preserve">   OCONTO    </w:t>
      </w:r>
      <w:r>
        <w:t xml:space="preserve">   PESHTIGO    </w:t>
      </w:r>
      <w:r>
        <w:t xml:space="preserve">   RACINE    </w:t>
      </w:r>
      <w:r>
        <w:t xml:space="preserve">   SHAWANO    </w:t>
      </w:r>
      <w:r>
        <w:t xml:space="preserve">   TOMAHAWK    </w:t>
      </w:r>
      <w:r>
        <w:t xml:space="preserve">   WISCONSINDELLS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CITIES</dc:title>
  <dcterms:created xsi:type="dcterms:W3CDTF">2021-10-11T22:02:12Z</dcterms:created>
  <dcterms:modified xsi:type="dcterms:W3CDTF">2021-10-11T22:02:12Z</dcterms:modified>
</cp:coreProperties>
</file>