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WISH</w:t>
      </w:r>
    </w:p>
    <w:p>
      <w:pPr>
        <w:pStyle w:val="Questions"/>
      </w:pPr>
      <w:r>
        <w:t xml:space="preserve">1. EINSBWHO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HALIREC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RADHOW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GUS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5. HARBTE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PCPSYAR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LYOCB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AEJIKC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OONRNOC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OOMD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11. YILAMF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ENBETTURAB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13. PENIPPAEL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14. ELRGAIH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15. LBSNEGSI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WISH</dc:title>
  <dcterms:created xsi:type="dcterms:W3CDTF">2021-10-11T22:03:13Z</dcterms:created>
  <dcterms:modified xsi:type="dcterms:W3CDTF">2021-10-11T22:03:13Z</dcterms:modified>
</cp:coreProperties>
</file>