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W.I.S.H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Strong    </w:t>
      </w:r>
      <w:r>
        <w:t xml:space="preserve">   Caseplan    </w:t>
      </w:r>
      <w:r>
        <w:t xml:space="preserve">   Hospitable    </w:t>
      </w:r>
      <w:r>
        <w:t xml:space="preserve">   Home    </w:t>
      </w:r>
      <w:r>
        <w:t xml:space="preserve">   Inspiration    </w:t>
      </w:r>
      <w:r>
        <w:t xml:space="preserve">   Wish    </w:t>
      </w:r>
      <w:r>
        <w:t xml:space="preserve">   Domestic Violence    </w:t>
      </w:r>
      <w:r>
        <w:t xml:space="preserve">   Safe Place    </w:t>
      </w:r>
      <w:r>
        <w:t xml:space="preserve">   Encouraging    </w:t>
      </w:r>
      <w:r>
        <w:t xml:space="preserve">   Caring    </w:t>
      </w:r>
      <w:r>
        <w:t xml:space="preserve">   Love    </w:t>
      </w:r>
      <w:r>
        <w:t xml:space="preserve">   Helpful    </w:t>
      </w:r>
      <w:r>
        <w:t xml:space="preserve">   Friendly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W.I.S.H </dc:title>
  <dcterms:created xsi:type="dcterms:W3CDTF">2021-10-11T21:23:07Z</dcterms:created>
  <dcterms:modified xsi:type="dcterms:W3CDTF">2021-10-11T21:23:07Z</dcterms:modified>
</cp:coreProperties>
</file>