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WISH STEALERS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undoing ,separating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to look at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baby moss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strong, ceramic material used for vases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rectangle of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being controlled by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student from a prepratory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lung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long commercial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another word for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steps to solve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really stinks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hanging down unevenly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narrow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shortened version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coat made from weasel fur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WISH STEALERS</dc:title>
  <dcterms:created xsi:type="dcterms:W3CDTF">2021-10-11T22:02:03Z</dcterms:created>
  <dcterms:modified xsi:type="dcterms:W3CDTF">2021-10-11T22:02:03Z</dcterms:modified>
</cp:coreProperties>
</file>