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WISKUNDE SOMME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 x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x 8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100 - 93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x 7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x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 x 8 =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x 6=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x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2 x 15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x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x 7=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x 3=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SOMME</dc:title>
  <dcterms:created xsi:type="dcterms:W3CDTF">2021-10-11T22:03:00Z</dcterms:created>
  <dcterms:modified xsi:type="dcterms:W3CDTF">2021-10-11T22:03:00Z</dcterms:modified>
</cp:coreProperties>
</file>