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WISKUNDE WOORDESKAT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÷ deler = kwosiënt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Produk van is 'n ander term vir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Getalle wat eindig met 'n 2; 4; 6; 8; 0 is voorbeelde van __________ getalle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Getalle wat eindig met 'n 1; 3; 5; 7; 9 is voorbeelde van __________ getalle.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 van, vermeerder en totaal is ander terme vir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'n Getal waarin meer as twee getalle gedeel kan word sonder dat 'n res oorbly staan bekend as __________ getalle.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 die getalle waarmee 'n sekere getal gedeel kan word sonder 'n res.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1; 2; 3; 4; 5; 6... staan bekend as ______________ getalle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 die priemgetalle waarmee 'n sekere getal gedeel kan word sonder 'n 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antwoorde wanneer 'n sekere getal met ander getalle vermenigvuldig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0; 2; 3; 4; 5; 6... is voorbeelde van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'n Getal waarin net twee getalle nl. 1 en die getal self, gedeel kan word sonder dat 'n res oorbly.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Verskil, verminder, minder as is ander terme vir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WISKUNDE WOORDESKAT</dc:title>
  <dcterms:created xsi:type="dcterms:W3CDTF">2021-10-11T22:03:49Z</dcterms:created>
  <dcterms:modified xsi:type="dcterms:W3CDTF">2021-10-11T22:03:49Z</dcterms:modified>
</cp:coreProperties>
</file>