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Recovery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ASPAN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 op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enhanced recovery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OSA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nurses elixer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hibiclens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 most effective way to prevent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IV or BP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national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recognized as experts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med dispenser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anesthesia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0-10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surgical care improvement project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ll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preop analgesic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 or Jill of all trades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140/90 or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and birthdate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NPO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universal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trendelenburg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bed on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ponv meds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acronym for ousting fires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WISPAN</dc:title>
  <dcterms:created xsi:type="dcterms:W3CDTF">2021-10-11T22:03:14Z</dcterms:created>
  <dcterms:modified xsi:type="dcterms:W3CDTF">2021-10-11T22:03:14Z</dcterms:modified>
</cp:coreProperties>
</file>