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WITCHLIGHT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an animal especially a large or dangerous four-footed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means "Demon" in Sanskrit?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prediction?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having great power or strength?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whats another word for "Quickly"?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remarkable enough to be famous?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pleasant or agreeable, in particular?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leopard, especially a black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pleasing the senses or mind aesthetically?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intense feeling of deep affection?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WITCHLIGHT</dc:title>
  <dcterms:created xsi:type="dcterms:W3CDTF">2021-10-11T22:02:45Z</dcterms:created>
  <dcterms:modified xsi:type="dcterms:W3CDTF">2021-10-11T22:02:45Z</dcterms:modified>
</cp:coreProperties>
</file>