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W.I.T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first chapter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second word in the title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aunt beast had tentacles like 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Megs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tenth chapter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Megs parents jobs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planet is central central intelligence on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one of megs brothers was hypnotized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chapter nine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 sheets did Mrs whatsit steal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Megs last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ITs weakness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word in chapter one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meg call the beast that helped her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W.I.T</dc:title>
  <dcterms:created xsi:type="dcterms:W3CDTF">2021-10-11T21:22:24Z</dcterms:created>
  <dcterms:modified xsi:type="dcterms:W3CDTF">2021-10-11T21:22:24Z</dcterms:modified>
</cp:coreProperties>
</file>