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Decider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Smartest Member of the Golden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Snitch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Pal _____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Snitch Finder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Wizard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Voldemort's Real 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Goblet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Potion Master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WIZARDING WORDS</dc:title>
  <dcterms:created xsi:type="dcterms:W3CDTF">2021-10-11T22:03:57Z</dcterms:created>
  <dcterms:modified xsi:type="dcterms:W3CDTF">2021-10-11T22:03:57Z</dcterms:modified>
</cp:coreProperties>
</file>