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birthday    </w:t>
      </w:r>
      <w:r>
        <w:t xml:space="preserve">   camels    </w:t>
      </w:r>
      <w:r>
        <w:t xml:space="preserve">   celebration    </w:t>
      </w:r>
      <w:r>
        <w:t xml:space="preserve">   donkey    </w:t>
      </w:r>
      <w:r>
        <w:t xml:space="preserve">   elves    </w:t>
      </w:r>
      <w:r>
        <w:t xml:space="preserve">   family    </w:t>
      </w:r>
      <w:r>
        <w:t xml:space="preserve">   Father Christmas    </w:t>
      </w:r>
      <w:r>
        <w:t xml:space="preserve">   holidays    </w:t>
      </w:r>
      <w:r>
        <w:t xml:space="preserve">   holly    </w:t>
      </w:r>
      <w:r>
        <w:t xml:space="preserve">   manger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Rudolf    </w:t>
      </w:r>
      <w:r>
        <w:t xml:space="preserve">   Santa Claus    </w:t>
      </w:r>
      <w:r>
        <w:t xml:space="preserve">   shepherds    </w:t>
      </w:r>
      <w:r>
        <w:t xml:space="preserve">   three kings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Christmas Wordsearch</dc:title>
  <dcterms:created xsi:type="dcterms:W3CDTF">2021-12-25T03:40:47Z</dcterms:created>
  <dcterms:modified xsi:type="dcterms:W3CDTF">2021-12-25T03:40:47Z</dcterms:modified>
</cp:coreProperties>
</file>