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 Garden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soil    </w:t>
      </w:r>
      <w:r>
        <w:t xml:space="preserve">   relax    </w:t>
      </w:r>
      <w:r>
        <w:t xml:space="preserve">   guru    </w:t>
      </w:r>
      <w:r>
        <w:t xml:space="preserve">   lemonbalm    </w:t>
      </w:r>
      <w:r>
        <w:t xml:space="preserve">   bay    </w:t>
      </w:r>
      <w:r>
        <w:t xml:space="preserve">   hollyhocks    </w:t>
      </w:r>
      <w:r>
        <w:t xml:space="preserve">   strawberries    </w:t>
      </w:r>
      <w:r>
        <w:t xml:space="preserve">   sage    </w:t>
      </w:r>
      <w:r>
        <w:t xml:space="preserve">   angelica    </w:t>
      </w:r>
      <w:r>
        <w:t xml:space="preserve">   rainbowchard    </w:t>
      </w:r>
      <w:r>
        <w:t xml:space="preserve">   sunflower    </w:t>
      </w:r>
      <w:r>
        <w:t xml:space="preserve">   ironartbench    </w:t>
      </w:r>
      <w:r>
        <w:t xml:space="preserve">   thyme    </w:t>
      </w:r>
      <w:r>
        <w:t xml:space="preserve">   beans    </w:t>
      </w:r>
      <w:r>
        <w:t xml:space="preserve">   lavender    </w:t>
      </w:r>
      <w:r>
        <w:t xml:space="preserve">   camomile    </w:t>
      </w:r>
      <w:r>
        <w:t xml:space="preserve">   rosemary    </w:t>
      </w:r>
      <w:r>
        <w:t xml:space="preserve">   dahlia    </w:t>
      </w:r>
      <w:r>
        <w:t xml:space="preserve">   squirrel    </w:t>
      </w:r>
      <w:r>
        <w:t xml:space="preserve">   happy    </w:t>
      </w:r>
      <w:r>
        <w:t xml:space="preserve">   worm    </w:t>
      </w:r>
      <w:r>
        <w:t xml:space="preserve">   bee    </w:t>
      </w:r>
      <w:r>
        <w:t xml:space="preserve">   rain    </w:t>
      </w:r>
      <w:r>
        <w:t xml:space="preserve">   sun    </w:t>
      </w:r>
      <w:r>
        <w:t xml:space="preserve">   pea    </w:t>
      </w:r>
      <w:r>
        <w:t xml:space="preserve">   bath    </w:t>
      </w:r>
      <w:r>
        <w:t xml:space="preserve">   joy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 Garden</dc:title>
  <dcterms:created xsi:type="dcterms:W3CDTF">2021-10-11T21:58:04Z</dcterms:created>
  <dcterms:modified xsi:type="dcterms:W3CDTF">2021-10-11T21:58:04Z</dcterms:modified>
</cp:coreProperties>
</file>