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WK08 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afflicted    </w:t>
      </w:r>
      <w:r>
        <w:t xml:space="preserve">   knowledge    </w:t>
      </w:r>
      <w:r>
        <w:t xml:space="preserve">   discernment    </w:t>
      </w:r>
      <w:r>
        <w:t xml:space="preserve">   thanks    </w:t>
      </w:r>
      <w:r>
        <w:t xml:space="preserve">   hasten    </w:t>
      </w:r>
      <w:r>
        <w:t xml:space="preserve">   portion    </w:t>
      </w:r>
      <w:r>
        <w:t xml:space="preserve">   remember    </w:t>
      </w:r>
      <w:r>
        <w:t xml:space="preserve">   truth    </w:t>
      </w:r>
      <w:r>
        <w:t xml:space="preserve">   righteousness    </w:t>
      </w:r>
      <w:r>
        <w:t xml:space="preserve">   keep    </w:t>
      </w:r>
      <w:r>
        <w:t xml:space="preserve">   establish    </w:t>
      </w:r>
      <w:r>
        <w:t xml:space="preserve">   incline    </w:t>
      </w:r>
      <w:r>
        <w:t xml:space="preserve">   cling    </w:t>
      </w:r>
      <w:r>
        <w:t xml:space="preserve">   faithful    </w:t>
      </w:r>
      <w:r>
        <w:t xml:space="preserve">   strengthen    </w:t>
      </w:r>
      <w:r>
        <w:t xml:space="preserve">   understand    </w:t>
      </w:r>
      <w:r>
        <w:t xml:space="preserve">   teach    </w:t>
      </w:r>
      <w:r>
        <w:t xml:space="preserve">   revive    </w:t>
      </w:r>
      <w:r>
        <w:t xml:space="preserve">   counselors    </w:t>
      </w:r>
      <w:r>
        <w:t xml:space="preserve">   wander    </w:t>
      </w:r>
      <w:r>
        <w:t xml:space="preserve">   law    </w:t>
      </w:r>
      <w:r>
        <w:t xml:space="preserve">   longing    </w:t>
      </w:r>
      <w:r>
        <w:t xml:space="preserve">   ordinances    </w:t>
      </w:r>
      <w:r>
        <w:t xml:space="preserve">   testimonies    </w:t>
      </w:r>
      <w:r>
        <w:t xml:space="preserve">   rejoiced    </w:t>
      </w:r>
      <w:r>
        <w:t xml:space="preserve">   regard    </w:t>
      </w:r>
      <w:r>
        <w:t xml:space="preserve">   meditate    </w:t>
      </w:r>
      <w:r>
        <w:t xml:space="preserve">   delight    </w:t>
      </w:r>
      <w:r>
        <w:t xml:space="preserve">   treasured    </w:t>
      </w:r>
      <w:r>
        <w:t xml:space="preserve">   word    </w:t>
      </w:r>
      <w:r>
        <w:t xml:space="preserve">   commandments    </w:t>
      </w:r>
      <w:r>
        <w:t xml:space="preserve">   statutes    </w:t>
      </w:r>
      <w:r>
        <w:t xml:space="preserve">   judgments    </w:t>
      </w:r>
      <w:r>
        <w:t xml:space="preserve">   precepts    </w:t>
      </w:r>
      <w:r>
        <w:t xml:space="preserve">   ways    </w:t>
      </w:r>
      <w:r>
        <w:t xml:space="preserve">   heart    </w:t>
      </w:r>
      <w:r>
        <w:t xml:space="preserve">   observe    </w:t>
      </w:r>
      <w:r>
        <w:t xml:space="preserve">   walk    </w:t>
      </w:r>
      <w:r>
        <w:t xml:space="preserve">   blameless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WK08 Psalm 119</dc:title>
  <dcterms:created xsi:type="dcterms:W3CDTF">2021-10-11T22:03:28Z</dcterms:created>
  <dcterms:modified xsi:type="dcterms:W3CDTF">2021-10-11T22:03:28Z</dcterms:modified>
</cp:coreProperties>
</file>