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WKB Nursing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Florence Nightingale became an icon of nursing, known as "The Lady with the      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Failure to comply with _______  _______ may lead to exposure to bloodborne pathogens and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Donning PPE, what do you apply first?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wearing a mask, it should cover your ____ and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CDC developed stand precautions to protect against the transmission of ___________&gt;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 resipratory hygiene involves _____ the nose/mouth when coughing or sneezing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Performing ___ ___  prevents the spread of infections?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Florence Nightingale was well known for her knowledge of hospital ______ and sanitation, as well as statistics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Florence Nightingale spent her life promoting and organizing the _____profession.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Hand Hygiene, you may use an ____ based hand rub if your hands are not visibly soiled.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doffing PPE, what do you remove last?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WKB Nursing Crossword Puzzle</dc:title>
  <dcterms:created xsi:type="dcterms:W3CDTF">2021-10-11T22:03:49Z</dcterms:created>
  <dcterms:modified xsi:type="dcterms:W3CDTF">2021-10-11T22:03:49Z</dcterms:modified>
</cp:coreProperties>
</file>