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WK 5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wear    </w:t>
      </w:r>
      <w:r>
        <w:t xml:space="preserve">   copy    </w:t>
      </w:r>
      <w:r>
        <w:t xml:space="preserve">   body    </w:t>
      </w:r>
      <w:r>
        <w:t xml:space="preserve">   eye    </w:t>
      </w:r>
      <w:r>
        <w:t xml:space="preserve">   choose    </w:t>
      </w:r>
      <w:r>
        <w:t xml:space="preserve">   afternoon    </w:t>
      </w:r>
      <w:r>
        <w:t xml:space="preserve">   school    </w:t>
      </w:r>
      <w:r>
        <w:t xml:space="preserve">   smooth    </w:t>
      </w:r>
      <w:r>
        <w:t xml:space="preserve">   room    </w:t>
      </w:r>
      <w:r>
        <w:t xml:space="preserve">   soon    </w:t>
      </w:r>
      <w:r>
        <w:t xml:space="preserve">   moon    </w:t>
      </w:r>
      <w:r>
        <w:t xml:space="preserve">   food    </w:t>
      </w:r>
      <w:r>
        <w:t xml:space="preserve">   loose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 5 Spelling Words</dc:title>
  <dcterms:created xsi:type="dcterms:W3CDTF">2021-10-11T22:03:23Z</dcterms:created>
  <dcterms:modified xsi:type="dcterms:W3CDTF">2021-10-11T22:03:23Z</dcterms:modified>
</cp:coreProperties>
</file>